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3A08" w14:textId="77777777" w:rsidR="00AF4C30" w:rsidRDefault="00CB3AF1">
      <w:pPr>
        <w:pStyle w:val="Titel"/>
      </w:pPr>
      <w:r>
        <w:t>📚</w:t>
      </w:r>
      <w:r>
        <w:t xml:space="preserve"> Enquête: Word jij proeflezer bij InfinityTBR?</w:t>
      </w:r>
    </w:p>
    <w:p w14:paraId="5E8CF42F" w14:textId="0ABEDEDE" w:rsidR="00AF4C30" w:rsidRDefault="00CB3AF1">
      <w:r>
        <w:t xml:space="preserve">Wij van InfinityTBR zijn op zoek naar gepassioneerde lezers die ons willen helpen met het proeflezen van boeken, verhalen en manuscripten. Ben jij diegene die altijd met een boek in de hand te vinden is en graag je mening deelt over wat je leest? Vul dan deze vragenlijst in </w:t>
      </w:r>
      <w:proofErr w:type="spellStart"/>
      <w:r w:rsidR="00F31788">
        <w:t>stuur</w:t>
      </w:r>
      <w:proofErr w:type="spellEnd"/>
      <w:r w:rsidR="00F31788">
        <w:t xml:space="preserve"> hem </w:t>
      </w:r>
      <w:proofErr w:type="spellStart"/>
      <w:r w:rsidR="00F31788">
        <w:t>naar</w:t>
      </w:r>
      <w:proofErr w:type="spellEnd"/>
      <w:r w:rsidR="00F31788">
        <w:t xml:space="preserve"> </w:t>
      </w:r>
      <w:hyperlink r:id="rId6" w:history="1">
        <w:r w:rsidR="00F31788" w:rsidRPr="0003110C">
          <w:rPr>
            <w:rStyle w:val="Hyperlink"/>
          </w:rPr>
          <w:t>info@infinityTBR.nl</w:t>
        </w:r>
      </w:hyperlink>
      <w:r w:rsidR="00F31788">
        <w:t xml:space="preserve"> en</w:t>
      </w:r>
      <w:r>
        <w:t xml:space="preserve"> wie weet nemen we snel contact met je op!</w:t>
      </w:r>
    </w:p>
    <w:p w14:paraId="6080A084" w14:textId="77777777" w:rsidR="00AF4C30" w:rsidRDefault="00CB3AF1">
      <w:pPr>
        <w:pStyle w:val="Kop1"/>
      </w:pPr>
      <w:r>
        <w:t>👤</w:t>
      </w:r>
      <w:r>
        <w:t xml:space="preserve"> Persoonlijke gegevens</w:t>
      </w:r>
    </w:p>
    <w:p w14:paraId="30FE449B" w14:textId="77777777" w:rsidR="00CB1D88" w:rsidRDefault="00CB3AF1">
      <w:r>
        <w:t xml:space="preserve">1. </w:t>
      </w:r>
      <w:r>
        <w:t>Naam:</w:t>
      </w:r>
      <w:r>
        <w:br/>
      </w:r>
    </w:p>
    <w:p w14:paraId="419AC1F1" w14:textId="108A9EE4" w:rsidR="00AF4C30" w:rsidRDefault="00CB3AF1">
      <w:r>
        <w:t>_</w:t>
      </w:r>
      <w:r>
        <w:t>_________________________________________</w:t>
      </w:r>
    </w:p>
    <w:p w14:paraId="08A3B478" w14:textId="77777777" w:rsidR="00CB1D88" w:rsidRDefault="00CB3AF1">
      <w:r>
        <w:t>2</w:t>
      </w:r>
      <w:r>
        <w:t>. E-mailadres:</w:t>
      </w:r>
      <w:r>
        <w:br/>
      </w:r>
    </w:p>
    <w:p w14:paraId="690F1A28" w14:textId="1489E1AF" w:rsidR="00AF4C30" w:rsidRDefault="00CB3AF1">
      <w:r>
        <w:t>__________________________________________</w:t>
      </w:r>
    </w:p>
    <w:p w14:paraId="036B680C" w14:textId="77777777" w:rsidR="00AF4C30" w:rsidRDefault="00CB3AF1">
      <w:r>
        <w:t>3. Leeftijd:</w:t>
      </w:r>
      <w:r>
        <w:br/>
        <w:t>☐ 13–17</w:t>
      </w:r>
      <w:r>
        <w:br/>
        <w:t>☐ 18–24</w:t>
      </w:r>
      <w:r>
        <w:br/>
        <w:t>☐ 25–34</w:t>
      </w:r>
      <w:r>
        <w:br/>
        <w:t>☐ 35–44</w:t>
      </w:r>
      <w:r>
        <w:br/>
        <w:t>☐ 45–54</w:t>
      </w:r>
      <w:r>
        <w:br/>
        <w:t>☐ 55+</w:t>
      </w:r>
    </w:p>
    <w:p w14:paraId="4A833CF8" w14:textId="77777777" w:rsidR="00AF4C30" w:rsidRDefault="00CB3AF1">
      <w:pPr>
        <w:pStyle w:val="Kop1"/>
      </w:pPr>
      <w:r>
        <w:t>📖</w:t>
      </w:r>
      <w:r>
        <w:t xml:space="preserve"> Leesgewoonten</w:t>
      </w:r>
    </w:p>
    <w:p w14:paraId="21822CC1" w14:textId="77777777" w:rsidR="00765CFC" w:rsidRDefault="00CB3AF1">
      <w:r>
        <w:t>4. Hoeveel boeken lees je gemiddeld per jaar?</w:t>
      </w:r>
      <w:r>
        <w:br/>
      </w:r>
    </w:p>
    <w:p w14:paraId="27C6E12B" w14:textId="33140149" w:rsidR="00AF4C30" w:rsidRDefault="00CB3AF1">
      <w:r>
        <w:t>__________________________________________</w:t>
      </w:r>
    </w:p>
    <w:p w14:paraId="13B8F7C1" w14:textId="77777777" w:rsidR="00AF4C30" w:rsidRDefault="00CB3AF1">
      <w:r>
        <w:t>5. Hoelang doe je gemiddeld over één boek?</w:t>
      </w:r>
      <w:r>
        <w:br/>
        <w:t>☐ Minder dan 1 dag</w:t>
      </w:r>
      <w:r>
        <w:br/>
        <w:t>☐ 2–3 dagen</w:t>
      </w:r>
      <w:r>
        <w:br/>
        <w:t>☐ Een week</w:t>
      </w:r>
      <w:r>
        <w:br/>
        <w:t>☐ Langer dan een week</w:t>
      </w:r>
      <w:r>
        <w:br/>
        <w:t>☐ Afhankelijk van het boek</w:t>
      </w:r>
    </w:p>
    <w:p w14:paraId="3A056561" w14:textId="77777777" w:rsidR="00AF4C30" w:rsidRDefault="00CB3AF1">
      <w:r>
        <w:lastRenderedPageBreak/>
        <w:t>6. In welke taal lees je voornamelijk?</w:t>
      </w:r>
      <w:r>
        <w:br/>
        <w:t>☐ Nederlands</w:t>
      </w:r>
      <w:r>
        <w:br/>
        <w:t>☐ Engels</w:t>
      </w:r>
      <w:r>
        <w:br/>
        <w:t>☐ Beide</w:t>
      </w:r>
    </w:p>
    <w:p w14:paraId="7C0F11E7" w14:textId="77777777" w:rsidR="00AF4C30" w:rsidRDefault="00CB3AF1">
      <w:pPr>
        <w:pStyle w:val="Kop1"/>
      </w:pPr>
      <w:r>
        <w:t>❤</w:t>
      </w:r>
      <w:r>
        <w:t>️</w:t>
      </w:r>
      <w:r>
        <w:t xml:space="preserve"> Jouw favorieten &amp; stijl</w:t>
      </w:r>
    </w:p>
    <w:p w14:paraId="2FBC6B78" w14:textId="77777777" w:rsidR="00765CFC" w:rsidRDefault="00CB3AF1">
      <w:r>
        <w:t>7. Noem je 5 favoriete auteurs:</w:t>
      </w:r>
      <w:r>
        <w:br/>
      </w:r>
    </w:p>
    <w:p w14:paraId="692EB8B0" w14:textId="19D2315D" w:rsidR="00AF4C30" w:rsidRDefault="00CB3AF1">
      <w:r>
        <w:t>__________________________________________</w:t>
      </w:r>
    </w:p>
    <w:p w14:paraId="6F0CAF79" w14:textId="77777777" w:rsidR="00765CFC" w:rsidRDefault="00CB3AF1">
      <w:r>
        <w:t>8. Noem je 5 favoriete boekenseries:</w:t>
      </w:r>
      <w:r>
        <w:br/>
      </w:r>
    </w:p>
    <w:p w14:paraId="407015D3" w14:textId="6A739449" w:rsidR="00AF4C30" w:rsidRDefault="00CB3AF1">
      <w:r>
        <w:t>__________________________________________</w:t>
      </w:r>
    </w:p>
    <w:p w14:paraId="340112C8" w14:textId="77777777" w:rsidR="00765CFC" w:rsidRDefault="00CB3AF1">
      <w:r>
        <w:t>9. Top 10 leukste boeken die je ooit gelezen hebt:</w:t>
      </w:r>
      <w:r>
        <w:br/>
      </w:r>
    </w:p>
    <w:p w14:paraId="270209FC" w14:textId="54B4B7EE" w:rsidR="00AF4C30" w:rsidRDefault="00CB3AF1">
      <w:r>
        <w:t>__________________________________________</w:t>
      </w:r>
    </w:p>
    <w:p w14:paraId="620F64E7" w14:textId="77777777" w:rsidR="00765CFC" w:rsidRDefault="00CB3AF1">
      <w:r>
        <w:t>10. Welke 5 boeken vond je écht niet leuk (en waarom)?</w:t>
      </w:r>
      <w:r>
        <w:br/>
      </w:r>
    </w:p>
    <w:p w14:paraId="1445C338" w14:textId="283A5D06" w:rsidR="00AF4C30" w:rsidRDefault="00CB3AF1">
      <w:r>
        <w:t>__________________________________________</w:t>
      </w:r>
    </w:p>
    <w:p w14:paraId="535EF76F" w14:textId="77777777" w:rsidR="00AF4C30" w:rsidRDefault="00CB3AF1">
      <w:pPr>
        <w:pStyle w:val="Kop1"/>
      </w:pPr>
      <w:r>
        <w:t>📱</w:t>
      </w:r>
      <w:r>
        <w:t xml:space="preserve"> Online aanwezigheid</w:t>
      </w:r>
    </w:p>
    <w:p w14:paraId="7D475116" w14:textId="77777777" w:rsidR="00AF4C30" w:rsidRDefault="00CB3AF1">
      <w:r>
        <w:t>11. Heb je een TikTok of Instagram waarop je boeken promoot?</w:t>
      </w:r>
      <w:r>
        <w:br/>
        <w:t>☐ Ja, TikTok</w:t>
      </w:r>
      <w:r>
        <w:br/>
        <w:t>☐ Ja, Instagram</w:t>
      </w:r>
      <w:r>
        <w:br/>
        <w:t>☐ Beide</w:t>
      </w:r>
      <w:r>
        <w:br/>
        <w:t>☐ Nee</w:t>
      </w:r>
    </w:p>
    <w:p w14:paraId="7F57737F" w14:textId="77777777" w:rsidR="00765CFC" w:rsidRDefault="00CB3AF1">
      <w:r>
        <w:t>12. Zo ja, wat zijn je gebruikersnamen?</w:t>
      </w:r>
      <w:r>
        <w:br/>
      </w:r>
    </w:p>
    <w:p w14:paraId="33FEAB2F" w14:textId="039ED4D4" w:rsidR="00AF4C30" w:rsidRDefault="00CB3AF1">
      <w:r>
        <w:t>__________________________________________</w:t>
      </w:r>
    </w:p>
    <w:p w14:paraId="4BF9FD05" w14:textId="77777777" w:rsidR="00AF4C30" w:rsidRDefault="00CB3AF1">
      <w:pPr>
        <w:pStyle w:val="Kop1"/>
      </w:pPr>
      <w:r>
        <w:t>✍</w:t>
      </w:r>
      <w:r>
        <w:t>️</w:t>
      </w:r>
      <w:r>
        <w:t xml:space="preserve"> Motivatie &amp; Creativiteit</w:t>
      </w:r>
    </w:p>
    <w:p w14:paraId="0F6EAF14" w14:textId="77777777" w:rsidR="00765CFC" w:rsidRDefault="00CB3AF1">
      <w:r>
        <w:t>13. Waarom zou je proeflezer willen worden voor InfinityTBR?</w:t>
      </w:r>
      <w:r>
        <w:br/>
      </w:r>
    </w:p>
    <w:p w14:paraId="506C8594" w14:textId="58F6CEF7" w:rsidR="00AF4C30" w:rsidRDefault="00CB3AF1">
      <w:r>
        <w:lastRenderedPageBreak/>
        <w:t>__________________________________________</w:t>
      </w:r>
    </w:p>
    <w:p w14:paraId="29BF8312" w14:textId="77777777" w:rsidR="00765CFC" w:rsidRDefault="00CB3AF1">
      <w:r>
        <w:t>14. Stel je zou zelf een boek schrijven — hoe zou jij je hoofdpersonage omschrijven?</w:t>
      </w:r>
      <w:r>
        <w:br/>
      </w:r>
    </w:p>
    <w:p w14:paraId="6E4D53A8" w14:textId="243F4179" w:rsidR="00AF4C30" w:rsidRDefault="00CB3AF1">
      <w:r>
        <w:t>__________________________________________</w:t>
      </w:r>
    </w:p>
    <w:p w14:paraId="278F4C85" w14:textId="77777777" w:rsidR="00AF4C30" w:rsidRDefault="00CB3AF1">
      <w:r>
        <w:br/>
      </w:r>
      <w:r>
        <w:t>💡</w:t>
      </w:r>
      <w:r>
        <w:t xml:space="preserve"> Dank je wel voor het invullen van deze enquête! Wij nemen contact met je op zodra er een match is met ons proefleesprogramma. Volg ons op Instagram &amp; TikTok via @InfinityTBR voor updates en boekentips!</w:t>
      </w:r>
    </w:p>
    <w:sectPr w:rsidR="00AF4C3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897326433">
    <w:abstractNumId w:val="8"/>
  </w:num>
  <w:num w:numId="2" w16cid:durableId="1961108678">
    <w:abstractNumId w:val="6"/>
  </w:num>
  <w:num w:numId="3" w16cid:durableId="146752861">
    <w:abstractNumId w:val="5"/>
  </w:num>
  <w:num w:numId="4" w16cid:durableId="1451120232">
    <w:abstractNumId w:val="4"/>
  </w:num>
  <w:num w:numId="5" w16cid:durableId="805659973">
    <w:abstractNumId w:val="7"/>
  </w:num>
  <w:num w:numId="6" w16cid:durableId="1677222497">
    <w:abstractNumId w:val="3"/>
  </w:num>
  <w:num w:numId="7" w16cid:durableId="788553935">
    <w:abstractNumId w:val="2"/>
  </w:num>
  <w:num w:numId="8" w16cid:durableId="50352548">
    <w:abstractNumId w:val="1"/>
  </w:num>
  <w:num w:numId="9" w16cid:durableId="108468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65CFC"/>
    <w:rsid w:val="00AA1D8D"/>
    <w:rsid w:val="00AF4C30"/>
    <w:rsid w:val="00B47730"/>
    <w:rsid w:val="00CB0664"/>
    <w:rsid w:val="00CB1D88"/>
    <w:rsid w:val="00CB3AF1"/>
    <w:rsid w:val="00DE6837"/>
    <w:rsid w:val="00E41BD2"/>
    <w:rsid w:val="00F3178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B7EE78C-57E5-4BEB-8B98-396B16C4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F31788"/>
    <w:rPr>
      <w:color w:val="0000FF" w:themeColor="hyperlink"/>
      <w:u w:val="single"/>
    </w:rPr>
  </w:style>
  <w:style w:type="character" w:styleId="Onopgelostemelding">
    <w:name w:val="Unresolved Mention"/>
    <w:basedOn w:val="Standaardalinea-lettertype"/>
    <w:uiPriority w:val="99"/>
    <w:semiHidden/>
    <w:unhideWhenUsed/>
    <w:rsid w:val="00F3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infinityTBR.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309</Words>
  <Characters>1700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Huijbregts</cp:lastModifiedBy>
  <cp:revision>2</cp:revision>
  <cp:lastPrinted>2025-08-07T12:45:00Z</cp:lastPrinted>
  <dcterms:created xsi:type="dcterms:W3CDTF">2025-08-07T13:07:00Z</dcterms:created>
  <dcterms:modified xsi:type="dcterms:W3CDTF">2025-08-07T13:07:00Z</dcterms:modified>
  <cp:category/>
</cp:coreProperties>
</file>